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sz w:val="28"/>
          <w:szCs w:val="28"/>
        </w:rPr>
        <w:t>178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2608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86MS0063-01-2025-000502-15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410,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Махарадзе Ксении Валерьевны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Махарадзе К.В., являясь должностным лицом в </w:t>
      </w:r>
      <w:r>
        <w:rPr>
          <w:rStyle w:val="cat-UserDefinedgrp-4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 с нарушением установленного срока,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4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ГПХ </w:t>
      </w:r>
      <w:r>
        <w:rPr>
          <w:rFonts w:ascii="Times New Roman" w:eastAsia="Times New Roman" w:hAnsi="Times New Roman" w:cs="Times New Roman"/>
          <w:sz w:val="28"/>
          <w:szCs w:val="28"/>
        </w:rPr>
        <w:t>25.11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, таким образом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Махарадзе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не участвовала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>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Махарадзе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44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обязательного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02.12.2024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-сведения по форме ЕФС-1, направленные </w:t>
      </w:r>
      <w:r>
        <w:rPr>
          <w:rStyle w:val="cat-UserDefinedgrp-4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.2024г.;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выписка из ЕГРЮЛ в отношении </w:t>
      </w:r>
      <w:r>
        <w:rPr>
          <w:rStyle w:val="cat-UserDefinedgrp-4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по форме ЕФС-1, направлены </w:t>
      </w:r>
      <w:r>
        <w:rPr>
          <w:rStyle w:val="cat-UserDefinedgrp-45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приказа от 10.04.2024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должностной инструкции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Махарадзе К.В.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за заполнение и передачу в Социальный фонд России сведений о застрахованных лицах.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ответственным за своевременное предоставление сведений по форме ЕФС-1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застрахованного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начало договора ГПХ </w:t>
      </w:r>
      <w:r>
        <w:rPr>
          <w:rFonts w:ascii="Times New Roman" w:eastAsia="Times New Roman" w:hAnsi="Times New Roman" w:cs="Times New Roman"/>
          <w:sz w:val="28"/>
          <w:szCs w:val="28"/>
        </w:rPr>
        <w:t>25.11.2024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начисления заработной платы и социальных выплат Махарадзе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Махарадзе К.В</w:t>
      </w:r>
      <w:r>
        <w:rPr>
          <w:rFonts w:ascii="Times New Roman" w:eastAsia="Times New Roman" w:hAnsi="Times New Roman" w:cs="Times New Roman"/>
          <w:sz w:val="28"/>
          <w:szCs w:val="28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Махарадзе К.В</w:t>
      </w:r>
      <w:r>
        <w:rPr>
          <w:rFonts w:ascii="Times New Roman" w:eastAsia="Times New Roman" w:hAnsi="Times New Roman" w:cs="Times New Roman"/>
          <w:sz w:val="28"/>
          <w:szCs w:val="28"/>
        </w:rPr>
        <w:t>.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Махарадзе К.В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Махарадзе Ксению Валерьевну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р-н), номер счета банка получателя (номер банковского счета, входящего в состав единого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249067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февраля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178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5rplc-14">
    <w:name w:val="cat-UserDefined grp-45 rplc-14"/>
    <w:basedOn w:val="DefaultParagraphFont"/>
  </w:style>
  <w:style w:type="character" w:customStyle="1" w:styleId="cat-UserDefinedgrp-45rplc-17">
    <w:name w:val="cat-UserDefined grp-45 rplc-17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20">
    <w:name w:val="cat-UserDefined grp-43 rplc-20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5rplc-31">
    <w:name w:val="cat-UserDefined grp-45 rplc-31"/>
    <w:basedOn w:val="DefaultParagraphFont"/>
  </w:style>
  <w:style w:type="character" w:customStyle="1" w:styleId="cat-UserDefinedgrp-45rplc-34">
    <w:name w:val="cat-UserDefined grp-45 rplc-34"/>
    <w:basedOn w:val="DefaultParagraphFont"/>
  </w:style>
  <w:style w:type="character" w:customStyle="1" w:styleId="cat-UserDefinedgrp-45rplc-42">
    <w:name w:val="cat-UserDefined grp-4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